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56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 дворником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УМВД России по Ханты-Мансийскому автономному округу - 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27.01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5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26.01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6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13.11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25.11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, пояснил, что машину продал по договору купли-продажи от 14.04.2026, автомобиль с учета не снял, постановление не обжаловал, штраф оплатил 04.06.2026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73288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13.11.2025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2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25.11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764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Тугбаевым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26.01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пя</w:t>
      </w:r>
      <w:r>
        <w:rPr>
          <w:rFonts w:ascii="Times New Roman" w:eastAsia="Times New Roman" w:hAnsi="Times New Roman" w:cs="Times New Roman"/>
          <w:sz w:val="25"/>
          <w:szCs w:val="25"/>
        </w:rPr>
        <w:t>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0412365400395005682620155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UserDefinedgrp-47rplc-51">
    <w:name w:val="cat-UserDefined grp-47 rplc-51"/>
    <w:basedOn w:val="DefaultParagraphFont"/>
  </w:style>
  <w:style w:type="character" w:customStyle="1" w:styleId="cat-UserDefinedgrp-48rplc-54">
    <w:name w:val="cat-UserDefined grp-4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